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Formativní zpětná vazba – Projekt OOP (Stroj)</w:t>
      </w:r>
    </w:p>
    <w:p>
      <w:pPr>
        <w:pStyle w:val="Heading2"/>
      </w:pPr>
      <w:r>
        <w:t>Student 1</w:t>
      </w:r>
    </w:p>
    <w:p>
      <w:r>
        <w:t>Práce je kompletní a přesně odpovídá zadání.</w:t>
        <w:br/>
        <w:t>Silné stránky: Program splňuje všechny požadavky zadání – správná deklarace tříd, implementace dědičnosti i použití konstruktorů. Všechny metody fungují, výstup programu je přehledný a bez chyb.</w:t>
        <w:br/>
        <w:t>Doporučení: V této práci není co vytknout – pokračuj ve stejném stylu i v dalších úlohách.</w:t>
      </w:r>
    </w:p>
    <w:p>
      <w:pPr>
        <w:pStyle w:val="Heading2"/>
      </w:pPr>
      <w:r>
        <w:t>Studentka 1</w:t>
      </w:r>
    </w:p>
    <w:p>
      <w:r>
        <w:t>Program je funkční a splňuje zadání po všech stránkách.</w:t>
        <w:br/>
        <w:t>Silné stránky: Deklarace, dědičnost i konstrukce objektů jsou správně implementovány, výstupy metod odpovídají zadání.</w:t>
        <w:br/>
        <w:t>Doporučení: Výborná práce – kód je přehledný a logicky uspořádaný.</w:t>
      </w:r>
    </w:p>
    <w:p>
      <w:pPr>
        <w:pStyle w:val="Heading2"/>
      </w:pPr>
      <w:r>
        <w:t>Student 2</w:t>
      </w:r>
    </w:p>
    <w:p>
      <w:r>
        <w:t>Projekt je téměř kompletní, ale některé části nefungují zcela správně.</w:t>
        <w:br/>
        <w:t>Silné stránky: Deklarace a dědičnost jsou zvládnuté dobře, struktura tříd odpovídá zadání.</w:t>
        <w:br/>
        <w:t>Možnosti zlepšení: V metodě zobrazDetaily() se neprovádí výpis všech údajů. Část metod funguje jen částečně a výstup není úplně podle zadání („Půlka funguje“). Bylo by vhodné projít implementaci a zkontrolovat názvy metod, aby odpovídaly abstraktní třídě a interface.</w:t>
        <w:br/>
        <w:t>Doporučení: Při další práci si vytvoř kontrolní seznam požadovaných metod a ověřuj, že všechny fungují a mají správný název i návratovou hodnotu.</w:t>
      </w:r>
    </w:p>
    <w:p>
      <w:pPr>
        <w:pStyle w:val="Heading2"/>
      </w:pPr>
      <w:r>
        <w:t>Student 3</w:t>
      </w:r>
    </w:p>
    <w:p>
      <w:r>
        <w:t>Práce je po všech stránkách kompletní a správná.</w:t>
        <w:br/>
        <w:t>Silné stránky: Deklarace, dědičnost, metody i výpis fungují tak, jak mají. Program je přehledný a odpovídá zadání.</w:t>
        <w:br/>
        <w:t>Doporučení: Bez výhrad – kvalitní práce.</w:t>
      </w:r>
    </w:p>
    <w:p>
      <w:pPr>
        <w:pStyle w:val="Heading2"/>
      </w:pPr>
      <w:r>
        <w:t>Student 4</w:t>
      </w:r>
    </w:p>
    <w:p>
      <w:r>
        <w:t>Program je částečně funkční, ale obsahuje několik nedostatků v implementaci metod a konstruktorů.</w:t>
        <w:br/>
        <w:t>Silné stránky: Struktura tříd je zachována, v programu jsou všechny základní části.</w:t>
        <w:br/>
        <w:t>Možnosti zlepšení: V konstruktorech chybí některé údaje, ve třídě Stroj nebylo použito zapouzdření. Metoda getTypZařízení() je implementována chybně a u objektů je vytvořena pouze část („polovina objektů“). Také výstup metod funguje jen částečně („funguje tak napůl“).</w:t>
        <w:br/>
        <w:t>Doporučení: Při příští práci si zkus napřed přehledně rozkreslit hierarchii tříd a metody, které má každá třída obsahovat. Po implementaci si otestuj výstupy, abys ověřil, že všechny metody vracejí správné údaje.</w:t>
      </w:r>
    </w:p>
    <w:p>
      <w:pPr>
        <w:pStyle w:val="Heading2"/>
      </w:pPr>
      <w:r>
        <w:t>Student 5</w:t>
      </w:r>
    </w:p>
    <w:p>
      <w:r>
        <w:t>Program je velmi zdařilý a téměř bez chyb, všechny klíčové části úkolu jsou splněny.</w:t>
        <w:br/>
        <w:t>Silné stránky: Správně jsi použil dědičnost, abstraktní třídu i metody. Kód je přehledný a struktura odpovídá zadání.</w:t>
        <w:br/>
        <w:t>Možnosti zlepšení: Pouze drobnosti – u metod by bylo možné sjednotit zápis a doplnit konzistentní styl.</w:t>
        <w:br/>
        <w:t>Doporučení: Pokračuj v tomto přístupu, kvalita kódu je na velmi dobré úrovni.</w:t>
      </w:r>
    </w:p>
    <w:p>
      <w:pPr>
        <w:pStyle w:val="Heading2"/>
      </w:pPr>
      <w:r>
        <w:t>Student 6</w:t>
      </w:r>
    </w:p>
    <w:p>
      <w:r>
        <w:t>Program je odevzdán, ale obsahuje řadu chyb a některé části nejsou funkční.</w:t>
        <w:br/>
        <w:t>Silné stránky: Základní struktura dědičnosti je správně pochopena.</w:t>
        <w:br/>
        <w:t>Možnosti zlepšení: U třídy Stroj chybí metoda zobrazDetaily() a metoda getTypZařízení() nefunguje. Některé třídy nejsou kompletní – chybí konstruktory, abstraktní metoda nebyla správně deklarována a metody neodpovídají zadání. Program se nespouští („nefunguje“).</w:t>
        <w:br/>
        <w:t>Doporučení: Zkus si příště program rozfázovat – nejprve vytvoř základní strukturu tříd a ověř, že funguje konstrukce a volání metod. Poté postupně doplňuj detaily. Tak snáze zachytíš, kde vzniká chyba.</w:t>
      </w:r>
    </w:p>
    <w:p>
      <w:pPr>
        <w:pStyle w:val="Heading2"/>
      </w:pPr>
      <w:r>
        <w:t>Student 7</w:t>
      </w:r>
    </w:p>
    <w:p>
      <w:r>
        <w:t>Práce je z větší části hotová a funkční, jen s drobnými nedostatky.</w:t>
        <w:br/>
        <w:t>Silné stránky: Deklarace, dědičnost a metody jsou v pořádku, výstup programu funguje.</w:t>
        <w:br/>
        <w:t>Možnosti zlepšení: Metoda getTypZařízení() je implementována jinak, než bylo uvedeno v zadání.</w:t>
        <w:br/>
        <w:t>Doporučení: Při dalších úlohách kontroluj přesné znění metod v zadání, aby byly názvy i návratové hodnoty přesně podle specifikace.</w:t>
      </w:r>
    </w:p>
    <w:p>
      <w:pPr>
        <w:pStyle w:val="Heading2"/>
      </w:pPr>
      <w:r>
        <w:t>Studentka 2</w:t>
      </w:r>
    </w:p>
    <w:p>
      <w:r>
        <w:t>Práce je téměř bez chyby a splňuje všechna hlavní kritéria.</w:t>
        <w:br/>
        <w:t>Silné stránky: Program má správně vytvořené třídy, dědičnost i metody. Výpis objektů funguje a odpovídá zadání.</w:t>
        <w:br/>
        <w:t>Možnosti zlepšení: Drobnost – počet objektů je nižší, než bylo požadováno („Objektů je míň“).</w:t>
        <w:br/>
        <w:t>Doporučení: U dalších projektů si ověř, že počet vytvořených instancí odpovídá zadání, jinak je vše v pořádku.</w:t>
      </w:r>
    </w:p>
    <w:p>
      <w:pPr>
        <w:pStyle w:val="Heading2"/>
      </w:pPr>
      <w:r>
        <w:t>Studentka 3</w:t>
      </w:r>
    </w:p>
    <w:p>
      <w:r>
        <w:t>Program je funkční, ale některé části jsou neúplné.</w:t>
        <w:br/>
        <w:t>Silné stránky: Deklarace i základní struktura dědičnosti jsou v pořádku.</w:t>
        <w:br/>
        <w:t>Možnosti zlepšení: Chybí deklarace abstract u metody v abstraktní třídě, nejsou dodrženy konvence velkých a malých písmen. V konstruktorech chybí některé údaje, metoda getTypZařízení() není správně a počet vytvořených objektů je nižší než požadovaný.</w:t>
        <w:br/>
        <w:t>Doporučení: Dbej na konzistenci názvů a dodržování konvencí jazyka Java. Při implementaci abstraktních tříd si vždy ověř, že metoda označená jako abstraktní je správně deklarována a později implementována v potomcích.</w:t>
      </w:r>
    </w:p>
    <w:p>
      <w:pPr>
        <w:pStyle w:val="Heading2"/>
      </w:pPr>
      <w:r>
        <w:t>Student 8</w:t>
      </w:r>
    </w:p>
    <w:p>
      <w:r>
        <w:t>Práce je částečně hotová, ale obsahuje několik chyb a neúplných částí.</w:t>
        <w:br/>
        <w:t>Silné stránky: Základní struktura tříd i princip dědičnosti jsou pochopené a použité správně.</w:t>
        <w:br/>
        <w:t>Možnosti zlepšení: V kódu chybí abstract u metody v abstraktní třídě a nejsou dodrženy konvence velkých a malých písmen. Implementace dědičnosti je pouze částečná, v konstruktorech chybí údaje, metoda zobrazDetaily() je napsána nesprávně a výstup sice funguje, ale nic nevypisuje.</w:t>
        <w:br/>
        <w:t>Doporučení: Při dalších úlohách doporučuji po implementaci jednotlivých metod ihned testovat, co konkrétně vypisují, a podle toho je ladit. Pomůže také porovnat názvy metod s těmi v zadání – v Javě na přesném pojmenování hodně záleží.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